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zealand</w:t>
      </w:r>
    </w:p>
    <w:p>
      <w:pPr>
        <w:pStyle w:val="Questions"/>
      </w:pPr>
      <w:r>
        <w:t xml:space="preserve">1. WEIV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SAHBEEC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HUTSO LDNISA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NHOTR LNIDSA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ELOSNN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MLAYBREE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WIKI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LOOHSCS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TMOSANINU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AIR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KSLWA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TSEB TNUCROY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TREES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TAVNEI NSPTLA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PEELPO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</dc:title>
  <dcterms:created xsi:type="dcterms:W3CDTF">2021-10-11T13:19:29Z</dcterms:created>
  <dcterms:modified xsi:type="dcterms:W3CDTF">2021-10-11T13:19:29Z</dcterms:modified>
</cp:coreProperties>
</file>