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newman netball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position that can shoot but stays in one third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person who makes the decisions in a netball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a game of netball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can get pulled up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attackers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pass that you use one arm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for standing too close to the player holding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position on a netball court that can go in all thirds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line at either end of a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pass that you need the floor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newman netball crossword</dc:title>
  <dcterms:created xsi:type="dcterms:W3CDTF">2021-10-11T13:18:55Z</dcterms:created>
  <dcterms:modified xsi:type="dcterms:W3CDTF">2021-10-11T13:18:55Z</dcterms:modified>
</cp:coreProperties>
</file>