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apostle    </w:t>
      </w:r>
      <w:r>
        <w:t xml:space="preserve">   john    </w:t>
      </w:r>
      <w:r>
        <w:t xml:space="preserve">   luke    </w:t>
      </w:r>
      <w:r>
        <w:t xml:space="preserve">   joseph    </w:t>
      </w:r>
      <w:r>
        <w:t xml:space="preserve">   resurrection    </w:t>
      </w:r>
      <w:r>
        <w:t xml:space="preserve">   advent    </w:t>
      </w:r>
      <w:r>
        <w:t xml:space="preserve">   christ    </w:t>
      </w:r>
      <w:r>
        <w:t xml:space="preserve">   christmas    </w:t>
      </w:r>
      <w:r>
        <w:t xml:space="preserve">   animals    </w:t>
      </w:r>
      <w:r>
        <w:t xml:space="preserve">   god    </w:t>
      </w:r>
      <w:r>
        <w:t xml:space="preserve">   jesus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paper</dc:title>
  <dcterms:created xsi:type="dcterms:W3CDTF">2021-10-11T13:18:57Z</dcterms:created>
  <dcterms:modified xsi:type="dcterms:W3CDTF">2021-10-11T13:18:57Z</dcterms:modified>
</cp:coreProperties>
</file>