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news 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article    </w:t>
      </w:r>
      <w:r>
        <w:t xml:space="preserve">   byline    </w:t>
      </w:r>
      <w:r>
        <w:t xml:space="preserve">   captions    </w:t>
      </w:r>
      <w:r>
        <w:t xml:space="preserve">   edit    </w:t>
      </w:r>
      <w:r>
        <w:t xml:space="preserve">   editorial    </w:t>
      </w:r>
      <w:r>
        <w:t xml:space="preserve">   headline    </w:t>
      </w:r>
      <w:r>
        <w:t xml:space="preserve">   interview    </w:t>
      </w:r>
      <w:r>
        <w:t xml:space="preserve">   libel    </w:t>
      </w:r>
      <w:r>
        <w:t xml:space="preserve">   reporter    </w:t>
      </w:r>
      <w:r>
        <w:t xml:space="preserve">  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paper</dc:title>
  <dcterms:created xsi:type="dcterms:W3CDTF">2021-10-11T13:18:44Z</dcterms:created>
  <dcterms:modified xsi:type="dcterms:W3CDTF">2021-10-11T13:18:44Z</dcterms:modified>
</cp:coreProperties>
</file>