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sales    </w:t>
      </w:r>
      <w:r>
        <w:t xml:space="preserve">   prize    </w:t>
      </w:r>
      <w:r>
        <w:t xml:space="preserve">   who    </w:t>
      </w:r>
      <w:r>
        <w:t xml:space="preserve">   what    </w:t>
      </w:r>
      <w:r>
        <w:t xml:space="preserve">   when    </w:t>
      </w:r>
      <w:r>
        <w:t xml:space="preserve">   competition    </w:t>
      </w:r>
      <w:r>
        <w:t xml:space="preserve">   story    </w:t>
      </w:r>
      <w:r>
        <w:t xml:space="preserve">   report    </w:t>
      </w:r>
      <w:r>
        <w:t xml:space="preserve">   photograph    </w:t>
      </w:r>
      <w:r>
        <w:t xml:space="preserve">   witness    </w:t>
      </w:r>
      <w:r>
        <w:t xml:space="preserve">   title    </w:t>
      </w:r>
      <w:r>
        <w:t xml:space="preserve">   date    </w:t>
      </w:r>
      <w:r>
        <w:t xml:space="preserve">   news    </w:t>
      </w:r>
      <w:r>
        <w:t xml:space="preserve">   sport    </w:t>
      </w:r>
      <w:r>
        <w:t xml:space="preserve">   quiz    </w:t>
      </w:r>
      <w:r>
        <w:t xml:space="preserve">   headlines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</dc:title>
  <dcterms:created xsi:type="dcterms:W3CDTF">2021-10-11T13:18:59Z</dcterms:created>
  <dcterms:modified xsi:type="dcterms:W3CDTF">2021-10-11T13:18:59Z</dcterms:modified>
</cp:coreProperties>
</file>