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newspaper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monks live there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Germany secret police 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criticized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started WW2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Hitlers democratic party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it goes at the end of a gun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older version of a record player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fireworks display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boldly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badge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emblem of the Nazi party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name of the Germany army during WW2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newspaper</dc:title>
  <dcterms:created xsi:type="dcterms:W3CDTF">2021-10-11T13:19:01Z</dcterms:created>
  <dcterms:modified xsi:type="dcterms:W3CDTF">2021-10-11T13:19:01Z</dcterms:modified>
</cp:coreProperties>
</file>