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newtons laws by brayden sand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force that is stronger or weaker than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2nd law or formula for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object will remain at rest if not acted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used against other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created the three laws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force that slows down objects while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rocket blasting off a launch pad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rate of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same amount of energy as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 forces that are combined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newtons laws by brayden sand</dc:title>
  <dcterms:created xsi:type="dcterms:W3CDTF">2021-10-11T13:20:41Z</dcterms:created>
  <dcterms:modified xsi:type="dcterms:W3CDTF">2021-10-11T13:20:41Z</dcterms:modified>
</cp:coreProperties>
</file>