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/ng/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heavy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to wash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to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to get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to get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toy for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worn on the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birds use to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/ng/ Words</dc:title>
  <dcterms:created xsi:type="dcterms:W3CDTF">2021-10-10T23:52:39Z</dcterms:created>
  <dcterms:modified xsi:type="dcterms:W3CDTF">2021-10-10T23:52:39Z</dcterms:modified>
</cp:coreProperties>
</file>