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two _______ to help me breathe.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at the shop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 the bell yesterday.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bird has a blue 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married, you wear a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Kicking ______ is the king of Letterland.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sing a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took a ______ turn, now we are lost.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dad is very str_____.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______ a beautiful song at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sound</dc:title>
  <dcterms:created xsi:type="dcterms:W3CDTF">2021-10-11T13:21:06Z</dcterms:created>
  <dcterms:modified xsi:type="dcterms:W3CDTF">2021-10-11T13:21:06Z</dcterms:modified>
</cp:coreProperties>
</file>