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/ng/ sound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fling    </w:t>
      </w:r>
      <w:r>
        <w:t xml:space="preserve">   ding    </w:t>
      </w:r>
      <w:r>
        <w:t xml:space="preserve">   wring    </w:t>
      </w:r>
      <w:r>
        <w:t xml:space="preserve">   wing    </w:t>
      </w:r>
      <w:r>
        <w:t xml:space="preserve">   thing    </w:t>
      </w:r>
      <w:r>
        <w:t xml:space="preserve">   string    </w:t>
      </w:r>
      <w:r>
        <w:t xml:space="preserve">   song    </w:t>
      </w:r>
      <w:r>
        <w:t xml:space="preserve">   swing    </w:t>
      </w:r>
      <w:r>
        <w:t xml:space="preserve">   sting    </w:t>
      </w:r>
      <w:r>
        <w:t xml:space="preserve">   sing    </w:t>
      </w:r>
      <w:r>
        <w:t xml:space="preserve">   ring    </w:t>
      </w:r>
      <w:r>
        <w:t xml:space="preserve">   king    </w:t>
      </w:r>
      <w:r>
        <w:t xml:space="preserve">   ping    </w:t>
      </w:r>
      <w:r>
        <w:t xml:space="preserve">   flung    </w:t>
      </w:r>
      <w:r>
        <w:t xml:space="preserve">   bang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/ng/ sound words</dc:title>
  <dcterms:created xsi:type="dcterms:W3CDTF">2021-10-10T23:54:16Z</dcterms:created>
  <dcterms:modified xsi:type="dcterms:W3CDTF">2021-10-10T23:54:16Z</dcterms:modified>
</cp:coreProperties>
</file>