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'ng'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fling    </w:t>
      </w:r>
      <w:r>
        <w:t xml:space="preserve">   stung    </w:t>
      </w:r>
      <w:r>
        <w:t xml:space="preserve">   thing    </w:t>
      </w:r>
      <w:r>
        <w:t xml:space="preserve">   wrong    </w:t>
      </w:r>
      <w:r>
        <w:t xml:space="preserve">   clang    </w:t>
      </w:r>
      <w:r>
        <w:t xml:space="preserve">   rung    </w:t>
      </w:r>
      <w:r>
        <w:t xml:space="preserve">   pong    </w:t>
      </w:r>
      <w:r>
        <w:t xml:space="preserve">   hang    </w:t>
      </w:r>
      <w:r>
        <w:t xml:space="preserve">   sing    </w:t>
      </w:r>
      <w:r>
        <w:t xml:space="preserve">   song    </w:t>
      </w:r>
      <w:r>
        <w:t xml:space="preserve">   sang    </w:t>
      </w:r>
      <w:r>
        <w:t xml:space="preserve">   sung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'ng' spelling words</dc:title>
  <dcterms:created xsi:type="dcterms:W3CDTF">2021-10-10T23:49:06Z</dcterms:created>
  <dcterms:modified xsi:type="dcterms:W3CDTF">2021-10-10T23:49:06Z</dcterms:modified>
</cp:coreProperties>
</file>