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bang    </w:t>
      </w:r>
      <w:r>
        <w:t xml:space="preserve">   bring    </w:t>
      </w:r>
      <w:r>
        <w:t xml:space="preserve">   cling    </w:t>
      </w:r>
      <w:r>
        <w:t xml:space="preserve">   fang    </w:t>
      </w:r>
      <w:r>
        <w:t xml:space="preserve">   gang    </w:t>
      </w:r>
      <w:r>
        <w:t xml:space="preserve">   hung    </w:t>
      </w:r>
      <w:r>
        <w:t xml:space="preserve">   long    </w:t>
      </w:r>
      <w:r>
        <w:t xml:space="preserve">   lung    </w:t>
      </w:r>
      <w:r>
        <w:t xml:space="preserve">   ring    </w:t>
      </w:r>
      <w:r>
        <w:t xml:space="preserve">   sang    </w:t>
      </w:r>
      <w:r>
        <w:t xml:space="preserve">   sing    </w:t>
      </w:r>
      <w:r>
        <w:t xml:space="preserve">   sting    </w:t>
      </w:r>
      <w:r>
        <w:t xml:space="preserve">   string    </w:t>
      </w:r>
      <w:r>
        <w:t xml:space="preserve">   thing    </w:t>
      </w:r>
      <w:r>
        <w:t xml:space="preserve">   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 words </dc:title>
  <dcterms:created xsi:type="dcterms:W3CDTF">2021-10-11T13:20:43Z</dcterms:created>
  <dcterms:modified xsi:type="dcterms:W3CDTF">2021-10-11T13:20:43Z</dcterms:modified>
</cp:coreProperties>
</file>