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'nge' words - 15th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interchange    </w:t>
      </w:r>
      <w:r>
        <w:t xml:space="preserve">   scavenge    </w:t>
      </w:r>
      <w:r>
        <w:t xml:space="preserve">   singe    </w:t>
      </w:r>
      <w:r>
        <w:t xml:space="preserve">   twinge    </w:t>
      </w:r>
      <w:r>
        <w:t xml:space="preserve">   avenge    </w:t>
      </w:r>
      <w:r>
        <w:t xml:space="preserve">   syringe    </w:t>
      </w:r>
      <w:r>
        <w:t xml:space="preserve">   cringe    </w:t>
      </w:r>
      <w:r>
        <w:t xml:space="preserve">   revenge    </w:t>
      </w:r>
      <w:r>
        <w:t xml:space="preserve">   fringe    </w:t>
      </w:r>
      <w:r>
        <w:t xml:space="preserve">   lounge    </w:t>
      </w:r>
      <w:r>
        <w:t xml:space="preserve">   arrange    </w:t>
      </w:r>
      <w:r>
        <w:t xml:space="preserve">   exchange    </w:t>
      </w:r>
      <w:r>
        <w:t xml:space="preserve">   sponge    </w:t>
      </w:r>
      <w:r>
        <w:t xml:space="preserve">   plunge    </w:t>
      </w:r>
      <w:r>
        <w:t xml:space="preserve">   orange    </w:t>
      </w:r>
      <w:r>
        <w:t xml:space="preserve">   challenge    </w:t>
      </w:r>
      <w:r>
        <w:t xml:space="preserve">   strange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'nge' words - 15th May</dc:title>
  <dcterms:created xsi:type="dcterms:W3CDTF">2021-10-10T23:48:20Z</dcterms:created>
  <dcterms:modified xsi:type="dcterms:W3CDTF">2021-10-10T23:48:20Z</dcterms:modified>
</cp:coreProperties>
</file>