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nhl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bluejackets    </w:t>
      </w:r>
      <w:r>
        <w:t xml:space="preserve">   stars    </w:t>
      </w:r>
      <w:r>
        <w:t xml:space="preserve">   blues    </w:t>
      </w:r>
      <w:r>
        <w:t xml:space="preserve">   huricanes    </w:t>
      </w:r>
      <w:r>
        <w:t xml:space="preserve">   predators    </w:t>
      </w:r>
      <w:r>
        <w:t xml:space="preserve">   devils    </w:t>
      </w:r>
      <w:r>
        <w:t xml:space="preserve">   avalanche    </w:t>
      </w:r>
      <w:r>
        <w:t xml:space="preserve">   coyotes    </w:t>
      </w:r>
      <w:r>
        <w:t xml:space="preserve">   panthers    </w:t>
      </w:r>
      <w:r>
        <w:t xml:space="preserve">   wild    </w:t>
      </w:r>
      <w:r>
        <w:t xml:space="preserve">   lightning    </w:t>
      </w:r>
      <w:r>
        <w:t xml:space="preserve">   kings    </w:t>
      </w:r>
      <w:r>
        <w:t xml:space="preserve">   sharks    </w:t>
      </w:r>
      <w:r>
        <w:t xml:space="preserve">   goldenknights    </w:t>
      </w:r>
      <w:r>
        <w:t xml:space="preserve">   senators    </w:t>
      </w:r>
      <w:r>
        <w:t xml:space="preserve">   capital    </w:t>
      </w:r>
      <w:r>
        <w:t xml:space="preserve">   islanders    </w:t>
      </w:r>
      <w:r>
        <w:t xml:space="preserve">   flyers    </w:t>
      </w:r>
      <w:r>
        <w:t xml:space="preserve">   sabres    </w:t>
      </w:r>
      <w:r>
        <w:t xml:space="preserve">   wings    </w:t>
      </w:r>
      <w:r>
        <w:t xml:space="preserve">   jets    </w:t>
      </w:r>
      <w:r>
        <w:t xml:space="preserve">   rangers    </w:t>
      </w:r>
      <w:r>
        <w:t xml:space="preserve">   flames    </w:t>
      </w:r>
      <w:r>
        <w:t xml:space="preserve">   blackhawks    </w:t>
      </w:r>
      <w:r>
        <w:t xml:space="preserve">   bruins    </w:t>
      </w:r>
      <w:r>
        <w:t xml:space="preserve">   penguins    </w:t>
      </w:r>
      <w:r>
        <w:t xml:space="preserve">   canucks    </w:t>
      </w:r>
      <w:r>
        <w:t xml:space="preserve">   oilers    </w:t>
      </w:r>
      <w:r>
        <w:t xml:space="preserve">   Canadians    </w:t>
      </w:r>
      <w:r>
        <w:t xml:space="preserve">   mapleleafs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teams</dc:title>
  <dcterms:created xsi:type="dcterms:W3CDTF">2021-10-11T13:20:20Z</dcterms:created>
  <dcterms:modified xsi:type="dcterms:W3CDTF">2021-10-11T13:20:20Z</dcterms:modified>
</cp:coreProperties>
</file>