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14th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Torquay? English_________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Cerulean Shade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Jumbo______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en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Walk,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Impressionist - Henri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Robert De Niro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goat's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 with tuna, egg and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Heart-healthy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Pierce Brosnan is 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inn,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</dc:title>
  <dcterms:created xsi:type="dcterms:W3CDTF">2021-10-11T13:20:34Z</dcterms:created>
  <dcterms:modified xsi:type="dcterms:W3CDTF">2021-10-11T13:20:34Z</dcterms:modified>
</cp:coreProperties>
</file>