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nice and 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are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 and 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very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are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bright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like to play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color in the flag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do not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breathe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are in the woods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sky is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are 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do do not like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 this to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say buzz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 and  love</dc:title>
  <dcterms:created xsi:type="dcterms:W3CDTF">2021-10-11T13:21:22Z</dcterms:created>
  <dcterms:modified xsi:type="dcterms:W3CDTF">2021-10-11T13:21:22Z</dcterms:modified>
</cp:coreProperties>
</file>