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Junior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bubble guppies    </w:t>
      </w:r>
      <w:r>
        <w:t xml:space="preserve">   isa    </w:t>
      </w:r>
      <w:r>
        <w:t xml:space="preserve">   swiper    </w:t>
      </w:r>
      <w:r>
        <w:t xml:space="preserve">   map    </w:t>
      </w:r>
      <w:r>
        <w:t xml:space="preserve">   backpack    </w:t>
      </w:r>
      <w:r>
        <w:t xml:space="preserve">   boots    </w:t>
      </w:r>
      <w:r>
        <w:t xml:space="preserve">   dora    </w:t>
      </w:r>
      <w:r>
        <w:t xml:space="preserve">   kai lan    </w:t>
      </w:r>
      <w:r>
        <w:t xml:space="preserve">   mingming    </w:t>
      </w:r>
      <w:r>
        <w:t xml:space="preserve">   tuck    </w:t>
      </w:r>
      <w:r>
        <w:t xml:space="preserve">   linny    </w:t>
      </w:r>
      <w:r>
        <w:t xml:space="preserve">   wonder pets    </w:t>
      </w:r>
      <w:r>
        <w:t xml:space="preserve">   uniqua    </w:t>
      </w:r>
      <w:r>
        <w:t xml:space="preserve">   backyardigans    </w:t>
      </w:r>
      <w:r>
        <w:t xml:space="preserve">   milli    </w:t>
      </w:r>
      <w:r>
        <w:t xml:space="preserve">   bot    </w:t>
      </w:r>
      <w:r>
        <w:t xml:space="preserve">   geo    </w:t>
      </w:r>
      <w:r>
        <w:t xml:space="preserve">   team umizoomi    </w:t>
      </w:r>
      <w:r>
        <w:t xml:space="preserve">   madame butterfly    </w:t>
      </w:r>
      <w:r>
        <w:t xml:space="preserve">   daisy    </w:t>
      </w:r>
      <w:r>
        <w:t xml:space="preserve">   henry    </w:t>
      </w:r>
      <w:r>
        <w:t xml:space="preserve">   weenie    </w:t>
      </w:r>
      <w:r>
        <w:t xml:space="preserve">   oswald    </w:t>
      </w:r>
      <w:r>
        <w:t xml:space="preserve">   chickaletta    </w:t>
      </w:r>
      <w:r>
        <w:t xml:space="preserve">   mayor goodway    </w:t>
      </w:r>
      <w:r>
        <w:t xml:space="preserve">   traccker    </w:t>
      </w:r>
      <w:r>
        <w:t xml:space="preserve">   everest    </w:t>
      </w:r>
      <w:r>
        <w:t xml:space="preserve">   robodog    </w:t>
      </w:r>
      <w:r>
        <w:t xml:space="preserve">   rocky    </w:t>
      </w:r>
      <w:r>
        <w:t xml:space="preserve">   zuma    </w:t>
      </w:r>
      <w:r>
        <w:t xml:space="preserve">   chase    </w:t>
      </w:r>
      <w:r>
        <w:t xml:space="preserve">   rubblee    </w:t>
      </w:r>
      <w:r>
        <w:t xml:space="preserve">   marshall    </w:t>
      </w:r>
      <w:r>
        <w:t xml:space="preserve">   ryder    </w:t>
      </w:r>
      <w:r>
        <w:t xml:space="preserve">   skye    </w:t>
      </w:r>
      <w:r>
        <w:t xml:space="preserve">   gil    </w:t>
      </w:r>
      <w:r>
        <w:t xml:space="preserve">   molly    </w:t>
      </w:r>
      <w:r>
        <w:t xml:space="preserve">   Steve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Junior</dc:title>
  <dcterms:created xsi:type="dcterms:W3CDTF">2021-10-11T13:21:53Z</dcterms:created>
  <dcterms:modified xsi:type="dcterms:W3CDTF">2021-10-11T13:21:53Z</dcterms:modified>
</cp:coreProperties>
</file>