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bland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plain    </w:t>
      </w:r>
      <w:r>
        <w:t xml:space="preserve">   stripes    </w:t>
      </w:r>
      <w:r>
        <w:t xml:space="preserve">   mane    </w:t>
      </w:r>
      <w:r>
        <w:t xml:space="preserve">   antlers    </w:t>
      </w:r>
      <w:r>
        <w:t xml:space="preserve">   cranky    </w:t>
      </w:r>
      <w:r>
        <w:t xml:space="preserve">   Bear    </w:t>
      </w:r>
      <w:r>
        <w:t xml:space="preserve">   Zebra    </w:t>
      </w:r>
      <w:r>
        <w:t xml:space="preserve">   Lion    </w:t>
      </w:r>
      <w:r>
        <w:t xml:space="preserve">   Moose    </w:t>
      </w:r>
      <w:r>
        <w:t xml:space="preserve">   play    </w:t>
      </w:r>
      <w:r>
        <w:t xml:space="preserve">   cave    </w:t>
      </w:r>
      <w:r>
        <w:t xml:space="preserve">   cold    </w:t>
      </w:r>
      <w:r>
        <w:t xml:space="preserve">   roar    </w:t>
      </w:r>
      <w:r>
        <w:t xml:space="preserve">   place    </w:t>
      </w:r>
      <w:r>
        <w:t xml:space="preserve">   friends    </w:t>
      </w:r>
      <w:r>
        <w:t xml:space="preserve">   little    </w:t>
      </w:r>
      <w:r>
        <w:t xml:space="preserve">   four    </w:t>
      </w:r>
      <w:r>
        <w:t xml:space="preserve">   day    </w:t>
      </w:r>
      <w:r>
        <w:t xml:space="preserve">   rainy    </w:t>
      </w:r>
      <w:r>
        <w:t xml:space="preserve">   jungle    </w:t>
      </w:r>
      <w:r>
        <w:t xml:space="preserve">   jangle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bland</dc:title>
  <dcterms:created xsi:type="dcterms:W3CDTF">2021-10-11T13:21:36Z</dcterms:created>
  <dcterms:modified xsi:type="dcterms:W3CDTF">2021-10-11T13:21:36Z</dcterms:modified>
</cp:coreProperties>
</file>