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andrea barber    </w:t>
      </w:r>
      <w:r>
        <w:t xml:space="preserve">   lori loughlin    </w:t>
      </w:r>
      <w:r>
        <w:t xml:space="preserve">   madeline zima    </w:t>
      </w:r>
      <w:r>
        <w:t xml:space="preserve">   mary kate ashley olsen    </w:t>
      </w:r>
      <w:r>
        <w:t xml:space="preserve">   jodie sweetin    </w:t>
      </w:r>
      <w:r>
        <w:t xml:space="preserve">   candace cameron    </w:t>
      </w:r>
      <w:r>
        <w:t xml:space="preserve">   dave coulier    </w:t>
      </w:r>
      <w:r>
        <w:t xml:space="preserve">   bob saget    </w:t>
      </w:r>
      <w:r>
        <w:t xml:space="preserve">   john stamos    </w:t>
      </w:r>
      <w:r>
        <w:t xml:space="preserve">   avan jogia    </w:t>
      </w:r>
      <w:r>
        <w:t xml:space="preserve">   daniella monet    </w:t>
      </w:r>
      <w:r>
        <w:t xml:space="preserve">   leon thomas    </w:t>
      </w:r>
      <w:r>
        <w:t xml:space="preserve">   ariana grande    </w:t>
      </w:r>
      <w:r>
        <w:t xml:space="preserve">   victoria justice    </w:t>
      </w:r>
      <w:r>
        <w:t xml:space="preserve">   nathan kress    </w:t>
      </w:r>
      <w:r>
        <w:t xml:space="preserve">   jennette mccurdy    </w:t>
      </w:r>
      <w:r>
        <w:t xml:space="preserve">   miranda cosgrove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characters</dc:title>
  <dcterms:created xsi:type="dcterms:W3CDTF">2021-10-11T13:21:22Z</dcterms:created>
  <dcterms:modified xsi:type="dcterms:W3CDTF">2021-10-11T13:21:22Z</dcterms:modified>
</cp:coreProperties>
</file>