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nick jonas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boone    </w:t>
      </w:r>
      <w:r>
        <w:t xml:space="preserve">   nate gray    </w:t>
      </w:r>
      <w:r>
        <w:t xml:space="preserve">   champagne problems    </w:t>
      </w:r>
      <w:r>
        <w:t xml:space="preserve">   bacon    </w:t>
      </w:r>
      <w:r>
        <w:t xml:space="preserve">   last year was complicated    </w:t>
      </w:r>
      <w:r>
        <w:t xml:space="preserve">   close    </w:t>
      </w:r>
      <w:r>
        <w:t xml:space="preserve">   les miserables    </w:t>
      </w:r>
      <w:r>
        <w:t xml:space="preserve">   jealous    </w:t>
      </w:r>
      <w:r>
        <w:t xml:space="preserve">   unhinged    </w:t>
      </w:r>
      <w:r>
        <w:t xml:space="preserve">   nate kulina    </w:t>
      </w:r>
      <w:r>
        <w:t xml:space="preserve">   hawaii five o    </w:t>
      </w:r>
      <w:r>
        <w:t xml:space="preserve">   scream queens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 jonas </dc:title>
  <dcterms:created xsi:type="dcterms:W3CDTF">2021-10-11T13:20:54Z</dcterms:created>
  <dcterms:modified xsi:type="dcterms:W3CDTF">2021-10-11T13:20:54Z</dcterms:modified>
</cp:coreProperties>
</file>