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nicolas claux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vampires    </w:t>
      </w:r>
      <w:r>
        <w:t xml:space="preserve">   skeleton    </w:t>
      </w:r>
      <w:r>
        <w:t xml:space="preserve">   paris    </w:t>
      </w:r>
      <w:r>
        <w:t xml:space="preserve">   murder    </w:t>
      </w:r>
      <w:r>
        <w:t xml:space="preserve">   morgue    </w:t>
      </w:r>
      <w:r>
        <w:t xml:space="preserve">   mousolums    </w:t>
      </w:r>
      <w:r>
        <w:t xml:space="preserve">   graves    </w:t>
      </w:r>
      <w:r>
        <w:t xml:space="preserve">   gothic    </w:t>
      </w:r>
      <w:r>
        <w:t xml:space="preserve">   forgery    </w:t>
      </w:r>
      <w:r>
        <w:t xml:space="preserve">   custody    </w:t>
      </w:r>
      <w:r>
        <w:t xml:space="preserve">   confessions    </w:t>
      </w:r>
      <w:r>
        <w:t xml:space="preserve">   blood    </w:t>
      </w:r>
      <w:r>
        <w:t xml:space="preserve">   bank    </w:t>
      </w:r>
      <w:r>
        <w:t xml:space="preserve">   autopsy    </w:t>
      </w:r>
      <w:r>
        <w:t xml:space="preserve">   arrested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nicolas claux </dc:title>
  <dcterms:created xsi:type="dcterms:W3CDTF">2021-10-11T13:21:03Z</dcterms:created>
  <dcterms:modified xsi:type="dcterms:W3CDTF">2021-10-11T13:21:03Z</dcterms:modified>
</cp:coreProperties>
</file>