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niemiecki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diezehe    </w:t>
      </w:r>
      <w:r>
        <w:t xml:space="preserve">   dieschulter    </w:t>
      </w:r>
      <w:r>
        <w:t xml:space="preserve">   derrucken    </w:t>
      </w:r>
      <w:r>
        <w:t xml:space="preserve">   dasohr    </w:t>
      </w:r>
      <w:r>
        <w:t xml:space="preserve">   dernacken    </w:t>
      </w:r>
      <w:r>
        <w:t xml:space="preserve">   dienase    </w:t>
      </w:r>
      <w:r>
        <w:t xml:space="preserve">   dermund    </w:t>
      </w:r>
      <w:r>
        <w:t xml:space="preserve">   derkorper    </w:t>
      </w:r>
      <w:r>
        <w:t xml:space="preserve">   derkopf    </w:t>
      </w:r>
      <w:r>
        <w:t xml:space="preserve">   diehand    </w:t>
      </w:r>
      <w:r>
        <w:t xml:space="preserve">   derhals    </w:t>
      </w:r>
      <w:r>
        <w:t xml:space="preserve">   dasgesicht    </w:t>
      </w:r>
      <w:r>
        <w:t xml:space="preserve">   derfuss    </w:t>
      </w:r>
      <w:r>
        <w:t xml:space="preserve">   der Finger    </w:t>
      </w:r>
      <w:r>
        <w:t xml:space="preserve">   Das Bein    </w:t>
      </w:r>
      <w:r>
        <w:t xml:space="preserve">   der Bauch    </w:t>
      </w:r>
      <w:r>
        <w:t xml:space="preserve">   Das Auge    </w:t>
      </w:r>
      <w:r>
        <w:t xml:space="preserve">   der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niemiecki 2</dc:title>
  <dcterms:created xsi:type="dcterms:W3CDTF">2021-10-11T13:21:53Z</dcterms:created>
  <dcterms:modified xsi:type="dcterms:W3CDTF">2021-10-11T13:21:53Z</dcterms:modified>
</cp:coreProperties>
</file>