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niese's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astros    </w:t>
      </w:r>
      <w:r>
        <w:t xml:space="preserve">   sports    </w:t>
      </w:r>
      <w:r>
        <w:t xml:space="preserve">   softball    </w:t>
      </w:r>
      <w:r>
        <w:t xml:space="preserve">   kenzie    </w:t>
      </w:r>
      <w:r>
        <w:t xml:space="preserve">   david    </w:t>
      </w:r>
      <w:r>
        <w:t xml:space="preserve">   dean    </w:t>
      </w:r>
      <w:r>
        <w:t xml:space="preserve">   taco man    </w:t>
      </w:r>
      <w:r>
        <w:t xml:space="preserve">   klye    </w:t>
      </w:r>
      <w:r>
        <w:t xml:space="preserve">   klyee    </w:t>
      </w:r>
      <w:r>
        <w:t xml:space="preserve">   lee brice    </w:t>
      </w:r>
      <w:r>
        <w:t xml:space="preserve">   love    </w:t>
      </w:r>
      <w:r>
        <w:t xml:space="preserve">   gymnastics    </w:t>
      </w:r>
      <w:r>
        <w:t xml:space="preserve">   mean red    </w:t>
      </w:r>
      <w:r>
        <w:t xml:space="preserve">   slytherin    </w:t>
      </w:r>
      <w:r>
        <w:t xml:space="preserve">   griffendor    </w:t>
      </w:r>
      <w:r>
        <w:t xml:space="preserve">   muggel    </w:t>
      </w:r>
      <w:r>
        <w:t xml:space="preserve">   harry potter    </w:t>
      </w:r>
      <w:r>
        <w:t xml:space="preserve">   cane brown    </w:t>
      </w:r>
      <w:r>
        <w:t xml:space="preserve">   Sam hunt    </w:t>
      </w:r>
      <w:r>
        <w:t xml:space="preserve">   tick tock    </w:t>
      </w:r>
      <w:r>
        <w:t xml:space="preserve">   Andrea    </w:t>
      </w:r>
      <w:r>
        <w:t xml:space="preserve">   luke    </w:t>
      </w:r>
      <w:r>
        <w:t xml:space="preserve">   jayda    </w:t>
      </w:r>
      <w:r>
        <w:t xml:space="preserve">   bff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niese's word search</dc:title>
  <dcterms:created xsi:type="dcterms:W3CDTF">2021-10-11T13:22:06Z</dcterms:created>
  <dcterms:modified xsi:type="dcterms:W3CDTF">2021-10-11T13:22:06Z</dcterms:modified>
</cp:coreProperties>
</file>