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sport in nigeria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continent Nigeria is on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Nigeria has the ten richest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official language of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nigeria produces the 2nd best movie production( india is 1st and U.S. 3rd)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the highest paid_________________in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religion in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location of __________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Nigeria's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dominant language in nigeria?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nigeria's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city of Nigeria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nigeria</dc:title>
  <dcterms:created xsi:type="dcterms:W3CDTF">2021-10-11T13:22:18Z</dcterms:created>
  <dcterms:modified xsi:type="dcterms:W3CDTF">2021-10-11T13:22:18Z</dcterms:modified>
</cp:coreProperties>
</file>