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 wiesel didn't recongize this cousin_____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elie had surgery on his______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elie wanted his family to move here____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auschwitz sub-camp where wiesel spends much time_____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tradesmen turned into police_____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elie's father____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prisoners ate this and soup_____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reception center for auschwitz______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country where elie grew up_____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elie grew up in this town_____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an_____ tank was at the gates of buchenwald.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elies inheritance was a knife and a _______,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 wiesel died in this camp____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security police_____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jews had to wear the yellow______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youngest of the wiesel children______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jewish new year_____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son_______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 dictator________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elie did not do this on yom kippur_____</w:t>
            </w:r>
          </w:p>
        </w:tc>
      </w:tr>
    </w:tbl>
    <w:p>
      <w:pPr>
        <w:pStyle w:val="WordBankMedium"/>
      </w:pPr>
      <w:r>
        <w:t xml:space="preserve">   american    </w:t>
      </w:r>
      <w:r>
        <w:t xml:space="preserve">   spoon    </w:t>
      </w:r>
      <w:r>
        <w:t xml:space="preserve">   star    </w:t>
      </w:r>
      <w:r>
        <w:t xml:space="preserve">   palestine    </w:t>
      </w:r>
      <w:r>
        <w:t xml:space="preserve">   fast    </w:t>
      </w:r>
      <w:r>
        <w:t xml:space="preserve">   hitler    </w:t>
      </w:r>
      <w:r>
        <w:t xml:space="preserve">   sighet    </w:t>
      </w:r>
      <w:r>
        <w:t xml:space="preserve">   stein    </w:t>
      </w:r>
      <w:r>
        <w:t xml:space="preserve">   transylvania     </w:t>
      </w:r>
      <w:r>
        <w:t xml:space="preserve">   buna    </w:t>
      </w:r>
      <w:r>
        <w:t xml:space="preserve">   shlomo wiesel    </w:t>
      </w:r>
      <w:r>
        <w:t xml:space="preserve">   rosh    </w:t>
      </w:r>
      <w:r>
        <w:t xml:space="preserve">   birkenau    </w:t>
      </w:r>
      <w:r>
        <w:t xml:space="preserve">   gestapo    </w:t>
      </w:r>
      <w:r>
        <w:t xml:space="preserve">   buschenwald    </w:t>
      </w:r>
      <w:r>
        <w:t xml:space="preserve">   tzipora    </w:t>
      </w:r>
      <w:r>
        <w:t xml:space="preserve">   foot    </w:t>
      </w:r>
      <w:r>
        <w:t xml:space="preserve">   elie    </w:t>
      </w:r>
      <w:r>
        <w:t xml:space="preserve">   stern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</dc:title>
  <dcterms:created xsi:type="dcterms:W3CDTF">2021-10-11T13:22:48Z</dcterms:created>
  <dcterms:modified xsi:type="dcterms:W3CDTF">2021-10-11T13:22:48Z</dcterms:modified>
</cp:coreProperties>
</file>