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spade-foot toad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tabitha    </w:t>
      </w:r>
      <w:r>
        <w:t xml:space="preserve">   nature    </w:t>
      </w:r>
      <w:r>
        <w:t xml:space="preserve">   lenny    </w:t>
      </w:r>
      <w:r>
        <w:t xml:space="preserve">   timber rattler    </w:t>
      </w:r>
      <w:r>
        <w:t xml:space="preserve">   agatha    </w:t>
      </w:r>
      <w:r>
        <w:t xml:space="preserve">   arizona    </w:t>
      </w:r>
      <w:r>
        <w:t xml:space="preserve">   ben    </w:t>
      </w:r>
      <w:r>
        <w:t xml:space="preserve">   frog    </w:t>
      </w:r>
      <w:r>
        <w:t xml:space="preserve">   jenny    </w:t>
      </w:r>
      <w:r>
        <w:t xml:space="preserve">   Massachusetts    </w:t>
      </w:r>
      <w:r>
        <w:t xml:space="preserve">   Mrs.tibbets    </w:t>
      </w:r>
      <w:r>
        <w:t xml:space="preserve">   overtoad    </w:t>
      </w:r>
      <w:r>
        <w:t xml:space="preserve">   Ryan    </w:t>
      </w:r>
      <w:r>
        <w:t xml:space="preserve">   spadefoot    </w:t>
      </w:r>
      <w:r>
        <w:t xml:space="preserve">   toby    </w:t>
      </w:r>
      <w:r>
        <w:t xml:space="preserve">   vernal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spade-foot toad </dc:title>
  <dcterms:created xsi:type="dcterms:W3CDTF">2021-10-11T13:22:48Z</dcterms:created>
  <dcterms:modified xsi:type="dcterms:W3CDTF">2021-10-11T13:22:48Z</dcterms:modified>
</cp:coreProperties>
</file>