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vocab 1 made by yan 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permissive, tolerant, way, such as to humor somebody's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random, haphazard, or confused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qualities associated with being an god or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baton carried as a symbol of rank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somebody who supports a system of government characterized by dictatorship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of city lived by a minority group that experience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emotional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steal goods using force, especially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somebody who has been or is waiting to be deported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burdens or weigh down somebody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that causes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vehicles for transporting goods by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firmly held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personal communication or union with the divine is achieve throughout intuition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forcing out of something or somebody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provoking or expressing feelings of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person with a thin fragile appearance who looks needy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personal account of an incident or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 1 made by yan pan</dc:title>
  <dcterms:created xsi:type="dcterms:W3CDTF">2021-10-11T13:23:12Z</dcterms:created>
  <dcterms:modified xsi:type="dcterms:W3CDTF">2021-10-11T13:23:12Z</dcterms:modified>
</cp:coreProperties>
</file>