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makes something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incite a fight or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move unsteadily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remove oneself from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destroy completely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gather in a 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greatly saddened by the death of a loved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 of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weak in mind and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restore with strength and spirit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vocab</dc:title>
  <dcterms:created xsi:type="dcterms:W3CDTF">2021-10-11T13:22:53Z</dcterms:created>
  <dcterms:modified xsi:type="dcterms:W3CDTF">2021-10-11T13:22:53Z</dcterms:modified>
</cp:coreProperties>
</file>