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Aushwitz    </w:t>
      </w:r>
      <w:r>
        <w:t xml:space="preserve">   Bread    </w:t>
      </w:r>
      <w:r>
        <w:t xml:space="preserve">   Buchenwald    </w:t>
      </w:r>
      <w:r>
        <w:t xml:space="preserve">   Buna    </w:t>
      </w:r>
      <w:r>
        <w:t xml:space="preserve">   Deportation    </w:t>
      </w:r>
      <w:r>
        <w:t xml:space="preserve">   Eliezer    </w:t>
      </w:r>
      <w:r>
        <w:t xml:space="preserve">   faith    </w:t>
      </w:r>
      <w:r>
        <w:t xml:space="preserve">   German    </w:t>
      </w:r>
      <w:r>
        <w:t xml:space="preserve">   Ghettos    </w:t>
      </w:r>
      <w:r>
        <w:t xml:space="preserve">   Holocaust    </w:t>
      </w:r>
      <w:r>
        <w:t xml:space="preserve">   Jewish    </w:t>
      </w:r>
      <w:r>
        <w:t xml:space="preserve">   Jews    </w:t>
      </w:r>
      <w:r>
        <w:t xml:space="preserve">   Knife    </w:t>
      </w:r>
      <w:r>
        <w:t xml:space="preserve">   liberation    </w:t>
      </w:r>
      <w:r>
        <w:t xml:space="preserve">   MadameSchachter    </w:t>
      </w:r>
      <w:r>
        <w:t xml:space="preserve">   MosheTheBeadle    </w:t>
      </w:r>
      <w:r>
        <w:t xml:space="preserve">   night    </w:t>
      </w:r>
      <w:r>
        <w:t xml:space="preserve">   sholmo    </w:t>
      </w:r>
      <w:r>
        <w:t xml:space="preserve">   sighet    </w:t>
      </w:r>
      <w:r>
        <w:t xml:space="preserve">   spoon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word search</dc:title>
  <dcterms:created xsi:type="dcterms:W3CDTF">2021-10-11T13:22:05Z</dcterms:created>
  <dcterms:modified xsi:type="dcterms:W3CDTF">2021-10-11T13:22:05Z</dcterms:modified>
</cp:coreProperties>
</file>