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sarnys care 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job that sarnys mom had and all black kids moms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expensive slave that waller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john is teaching sarny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john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narrator of the book nightjohn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 that john has lots of from being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sarnysd word for her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place where waller takes his slaves to sget beaten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disscription of waller that starts with a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punishment that slave owners do to their slaves when they have done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sarny does in her 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all slaves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owner of sarny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the people that are taken captive to work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wallers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word that sarny learned to read and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happens to slaves when they are not needed or wanted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is dangerous for a slave to do but john did and suceeded twice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nightjohn</dc:title>
  <dcterms:created xsi:type="dcterms:W3CDTF">2021-10-11T13:21:44Z</dcterms:created>
  <dcterms:modified xsi:type="dcterms:W3CDTF">2021-10-11T13:21:44Z</dcterms:modified>
</cp:coreProperties>
</file>