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hurt    </w:t>
      </w:r>
      <w:r>
        <w:t xml:space="preserve">   cut    </w:t>
      </w:r>
      <w:r>
        <w:t xml:space="preserve">   hard    </w:t>
      </w:r>
      <w:r>
        <w:t xml:space="preserve">   learn    </w:t>
      </w:r>
      <w:r>
        <w:t xml:space="preserve">   gun    </w:t>
      </w:r>
      <w:r>
        <w:t xml:space="preserve">   master    </w:t>
      </w:r>
      <w:r>
        <w:t xml:space="preserve">   read    </w:t>
      </w:r>
      <w:r>
        <w:t xml:space="preserve">   nightjohn    </w:t>
      </w:r>
      <w:r>
        <w:t xml:space="preserve">   hite    </w:t>
      </w:r>
      <w:r>
        <w:t xml:space="preserve">   angry    </w:t>
      </w:r>
      <w:r>
        <w:t xml:space="preserve">   waller    </w:t>
      </w:r>
      <w:r>
        <w:t xml:space="preserve">   history    </w:t>
      </w:r>
      <w:r>
        <w:t xml:space="preserve">   sold    </w:t>
      </w:r>
      <w:r>
        <w:t xml:space="preserve">   god    </w:t>
      </w:r>
      <w:r>
        <w:t xml:space="preserve">   white house    </w:t>
      </w:r>
      <w:r>
        <w:t xml:space="preserve">   girl    </w:t>
      </w:r>
      <w:r>
        <w:t xml:space="preserve">   boy    </w:t>
      </w:r>
      <w:r>
        <w:t xml:space="preserve">   sad    </w:t>
      </w:r>
      <w:r>
        <w:t xml:space="preserve">   book    </w:t>
      </w:r>
      <w:r>
        <w:t xml:space="preserve">   sarny    </w:t>
      </w:r>
      <w:r>
        <w:t xml:space="preserve">   plot    </w:t>
      </w:r>
      <w:r>
        <w:t xml:space="preserve">   bad times    </w:t>
      </w:r>
      <w:r>
        <w:t xml:space="preserve">   work    </w:t>
      </w:r>
      <w:r>
        <w:t xml:space="preserve">   dogs    </w:t>
      </w:r>
      <w:r>
        <w:t xml:space="preserve">   help    </w:t>
      </w:r>
      <w:r>
        <w:t xml:space="preserve">   night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nightjohn</dc:title>
  <dcterms:created xsi:type="dcterms:W3CDTF">2021-10-11T13:22:18Z</dcterms:created>
  <dcterms:modified xsi:type="dcterms:W3CDTF">2021-10-11T13:22:18Z</dcterms:modified>
</cp:coreProperties>
</file>