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nikola tesla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alternating current    </w:t>
      </w:r>
      <w:r>
        <w:t xml:space="preserve">   engineer    </w:t>
      </w:r>
      <w:r>
        <w:t xml:space="preserve">   fluorescent light    </w:t>
      </w:r>
      <w:r>
        <w:t xml:space="preserve">   induction    </w:t>
      </w:r>
      <w:r>
        <w:t xml:space="preserve">   inventor    </w:t>
      </w:r>
      <w:r>
        <w:t xml:space="preserve">   laser    </w:t>
      </w:r>
      <w:r>
        <w:t xml:space="preserve">   neon lamp    </w:t>
      </w:r>
      <w:r>
        <w:t xml:space="preserve">   notable    </w:t>
      </w:r>
      <w:r>
        <w:t xml:space="preserve">   radio    </w:t>
      </w:r>
      <w:r>
        <w:t xml:space="preserve">   remote control    </w:t>
      </w:r>
      <w:r>
        <w:t xml:space="preserve">   rotating magnetic field    </w:t>
      </w:r>
      <w:r>
        <w:t xml:space="preserve">   scientist    </w:t>
      </w:r>
      <w:r>
        <w:t xml:space="preserve">   tesla coil    </w:t>
      </w:r>
      <w:r>
        <w:t xml:space="preserve">   x-rays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nikola tesla</dc:title>
  <dcterms:created xsi:type="dcterms:W3CDTF">2021-10-11T13:22:11Z</dcterms:created>
  <dcterms:modified xsi:type="dcterms:W3CDTF">2021-10-11T13:22:11Z</dcterms:modified>
</cp:coreProperties>
</file>