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nine, ten: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Paul want from Sergio?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did the first plane hit the world Trade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Aimee the first week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catches Sergio when he does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all the friends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Naheeds first hijab?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man on the subway?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will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Sergio get caught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Muslim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Naheed have to wear around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Naheed want to do with her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Gideon buy for Sergio?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award did Sergio receive?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Sergio's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will and his family returning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nickname did Naheed give Eliza?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Naheed get paired with for the science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will invite Claire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nine, ten: crossword puzzle</dc:title>
  <dcterms:created xsi:type="dcterms:W3CDTF">2021-10-11T13:23:14Z</dcterms:created>
  <dcterms:modified xsi:type="dcterms:W3CDTF">2021-10-11T13:23:14Z</dcterms:modified>
</cp:coreProperties>
</file>