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ninez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turn off/blow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birthday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congratulate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anniversary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 have ones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congratulations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light/turn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wedding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ninez 3</dc:title>
  <dcterms:created xsi:type="dcterms:W3CDTF">2021-10-11T13:23:21Z</dcterms:created>
  <dcterms:modified xsi:type="dcterms:W3CDTF">2021-10-11T13:23:21Z</dcterms:modified>
</cp:coreProperties>
</file>