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ninja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airjitsu    </w:t>
      </w:r>
      <w:r>
        <w:t xml:space="preserve">   cole    </w:t>
      </w:r>
      <w:r>
        <w:t xml:space="preserve">   energia    </w:t>
      </w:r>
      <w:r>
        <w:t xml:space="preserve">   jay    </w:t>
      </w:r>
      <w:r>
        <w:t xml:space="preserve">   kai    </w:t>
      </w:r>
      <w:r>
        <w:t xml:space="preserve">   kosa    </w:t>
      </w:r>
      <w:r>
        <w:t xml:space="preserve">   lloyd    </w:t>
      </w:r>
      <w:r>
        <w:t xml:space="preserve">   lod    </w:t>
      </w:r>
      <w:r>
        <w:t xml:space="preserve">   miec    </w:t>
      </w:r>
      <w:r>
        <w:t xml:space="preserve">   misc spinjitsu    </w:t>
      </w:r>
      <w:r>
        <w:t xml:space="preserve">   nuncako    </w:t>
      </w:r>
      <w:r>
        <w:t xml:space="preserve">   nya    </w:t>
      </w:r>
      <w:r>
        <w:t xml:space="preserve">   ogien    </w:t>
      </w:r>
      <w:r>
        <w:t xml:space="preserve">   pioruny    </w:t>
      </w:r>
      <w:r>
        <w:t xml:space="preserve">   smok    </w:t>
      </w:r>
      <w:r>
        <w:t xml:space="preserve">   spinjitsu    </w:t>
      </w:r>
      <w:r>
        <w:t xml:space="preserve">   surikany    </w:t>
      </w:r>
      <w:r>
        <w:t xml:space="preserve">   tornado creaci    </w:t>
      </w:r>
      <w:r>
        <w:t xml:space="preserve">   woda    </w:t>
      </w:r>
      <w:r>
        <w:t xml:space="preserve">   wu    </w:t>
      </w:r>
      <w:r>
        <w:t xml:space="preserve">   zane    </w:t>
      </w:r>
      <w:r>
        <w:t xml:space="preserve">   zienia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ninja</dc:title>
  <dcterms:created xsi:type="dcterms:W3CDTF">2021-10-11T13:22:38Z</dcterms:created>
  <dcterms:modified xsi:type="dcterms:W3CDTF">2021-10-11T13:22:38Z</dcterms:modified>
</cp:coreProperties>
</file>