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ninjago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primeempire    </w:t>
      </w:r>
      <w:r>
        <w:t xml:space="preserve">   buttkicking    </w:t>
      </w:r>
      <w:r>
        <w:t xml:space="preserve">   vangelis    </w:t>
      </w:r>
      <w:r>
        <w:t xml:space="preserve">   pythor    </w:t>
      </w:r>
      <w:r>
        <w:t xml:space="preserve">   vania    </w:t>
      </w:r>
      <w:r>
        <w:t xml:space="preserve">   cole    </w:t>
      </w:r>
      <w:r>
        <w:t xml:space="preserve">   jay    </w:t>
      </w:r>
      <w:r>
        <w:t xml:space="preserve">   kai    </w:t>
      </w:r>
      <w:r>
        <w:t xml:space="preserve">   lloyd    </w:t>
      </w:r>
      <w:r>
        <w:t xml:space="preserve">   ninja    </w:t>
      </w:r>
      <w:r>
        <w:t xml:space="preserve">   ninjago    </w:t>
      </w:r>
      <w:r>
        <w:t xml:space="preserve">   zane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ninjago</dc:title>
  <dcterms:created xsi:type="dcterms:W3CDTF">2021-10-11T13:24:03Z</dcterms:created>
  <dcterms:modified xsi:type="dcterms:W3CDTF">2021-10-11T13:24:03Z</dcterms:modified>
</cp:coreProperties>
</file>