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nintendo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Castlevania    </w:t>
      </w:r>
      <w:r>
        <w:t xml:space="preserve">   Metroid    </w:t>
      </w:r>
      <w:r>
        <w:t xml:space="preserve">   Megaman    </w:t>
      </w:r>
      <w:r>
        <w:t xml:space="preserve">   Pokemon    </w:t>
      </w:r>
      <w:r>
        <w:t xml:space="preserve">   Meta Knight    </w:t>
      </w:r>
      <w:r>
        <w:t xml:space="preserve">   King Dedede    </w:t>
      </w:r>
      <w:r>
        <w:t xml:space="preserve">   Kirby    </w:t>
      </w:r>
      <w:r>
        <w:t xml:space="preserve">   Kirbys Dreamland    </w:t>
      </w:r>
      <w:r>
        <w:t xml:space="preserve">   Toad    </w:t>
      </w:r>
      <w:r>
        <w:t xml:space="preserve">   Yoshi    </w:t>
      </w:r>
      <w:r>
        <w:t xml:space="preserve">   Luigi    </w:t>
      </w:r>
      <w:r>
        <w:t xml:space="preserve">   Mario    </w:t>
      </w:r>
      <w:r>
        <w:t xml:space="preserve">   Bowser    </w:t>
      </w:r>
      <w:r>
        <w:t xml:space="preserve">   Princess Peach    </w:t>
      </w:r>
      <w:r>
        <w:t xml:space="preserve">   Super Mario Bros    </w:t>
      </w:r>
      <w:r>
        <w:t xml:space="preserve">   Ganon    </w:t>
      </w:r>
      <w:r>
        <w:t xml:space="preserve">   Impa    </w:t>
      </w:r>
      <w:r>
        <w:t xml:space="preserve">   Link    </w:t>
      </w:r>
      <w:r>
        <w:t xml:space="preserve">   Princess Zelda    </w:t>
      </w:r>
      <w:r>
        <w:t xml:space="preserve">   The Legend of Zelda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nintendo Word Find</dc:title>
  <dcterms:created xsi:type="dcterms:W3CDTF">2021-10-11T13:22:56Z</dcterms:created>
  <dcterms:modified xsi:type="dcterms:W3CDTF">2021-10-11T13:22:56Z</dcterms:modified>
</cp:coreProperties>
</file>