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nintendo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nintendo ds lite    </w:t>
      </w:r>
      <w:r>
        <w:t xml:space="preserve">   new nintendo 2ds ll    </w:t>
      </w:r>
      <w:r>
        <w:t xml:space="preserve">   new nintendo 2ds xl    </w:t>
      </w:r>
      <w:r>
        <w:t xml:space="preserve">   new nintendo 3ds xl    </w:t>
      </w:r>
      <w:r>
        <w:t xml:space="preserve">   new nintendo 2ds    </w:t>
      </w:r>
      <w:r>
        <w:t xml:space="preserve">   new nintendo 3ds    </w:t>
      </w:r>
      <w:r>
        <w:t xml:space="preserve">   nintendo 2ds    </w:t>
      </w:r>
      <w:r>
        <w:t xml:space="preserve">   nintendo    </w:t>
      </w:r>
      <w:r>
        <w:t xml:space="preserve">   nintendo wii u    </w:t>
      </w:r>
      <w:r>
        <w:t xml:space="preserve">   nintendo wii    </w:t>
      </w:r>
      <w:r>
        <w:t xml:space="preserve">   nintendo game cube    </w:t>
      </w:r>
      <w:r>
        <w:t xml:space="preserve">   nintendo nes    </w:t>
      </w:r>
      <w:r>
        <w:t xml:space="preserve">   nintendo ds    </w:t>
      </w:r>
      <w:r>
        <w:t xml:space="preserve">   nintendo switch    </w:t>
      </w:r>
      <w:r>
        <w:t xml:space="preserve">   nintendo 3ds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nintendo systems</dc:title>
  <dcterms:created xsi:type="dcterms:W3CDTF">2021-10-11T13:23:57Z</dcterms:created>
  <dcterms:modified xsi:type="dcterms:W3CDTF">2021-10-11T13:23:57Z</dcterms:modified>
</cp:coreProperties>
</file>