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nitrofurantoin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Brand name of this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Pulmonary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Therapeutic class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Bowel function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medication does this with bacterial enzymes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common side effects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Interferes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serious side effect that means inflammation of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Pneumonitis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Monitor this bodily function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Assess for these reactions periodically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Macrodantin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 pt not to do this with the medication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Anti-infective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Notify the HCP if this contains blood, pus, or mucus.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Crush, Open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medication can cause what?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Anorexia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nitrofurantoin</dc:title>
  <dcterms:created xsi:type="dcterms:W3CDTF">2021-10-11T13:23:16Z</dcterms:created>
  <dcterms:modified xsi:type="dcterms:W3CDTF">2021-10-11T13:23:16Z</dcterms:modified>
</cp:coreProperties>
</file>