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ammonia    </w:t>
      </w:r>
      <w:r>
        <w:t xml:space="preserve">   atmosphere    </w:t>
      </w:r>
      <w:r>
        <w:t xml:space="preserve">   bacteria    </w:t>
      </w:r>
      <w:r>
        <w:t xml:space="preserve">   cycle    </w:t>
      </w:r>
      <w:r>
        <w:t xml:space="preserve">   decomposers    </w:t>
      </w:r>
      <w:r>
        <w:t xml:space="preserve">   ecosystem    </w:t>
      </w:r>
      <w:r>
        <w:t xml:space="preserve">   fix    </w:t>
      </w:r>
      <w:r>
        <w:t xml:space="preserve">   gas    </w:t>
      </w:r>
      <w:r>
        <w:t xml:space="preserve">   nitrogen    </w:t>
      </w:r>
      <w:r>
        <w:t xml:space="preserve">   organism    </w:t>
      </w:r>
      <w:r>
        <w:t xml:space="preserve">   plant    </w:t>
      </w:r>
      <w:r>
        <w:t xml:space="preserve">   process    </w:t>
      </w:r>
      <w:r>
        <w:t xml:space="preserve">   soil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 </dc:title>
  <dcterms:created xsi:type="dcterms:W3CDTF">2021-10-11T13:22:48Z</dcterms:created>
  <dcterms:modified xsi:type="dcterms:W3CDTF">2021-10-11T13:22:48Z</dcterms:modified>
</cp:coreProperties>
</file>