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-nk -all and -ng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pet fish live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you walk through to go to other rooms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you do to a horn to make noise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 back and forth on this at the playground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Snake tooth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Eye closing quickly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large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Stand under this in outside and you will get wet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short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Stinky black and white striped animal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you did with your Christmas stocking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Hang a picture on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-nk -all and -ng words</dc:title>
  <dcterms:created xsi:type="dcterms:W3CDTF">2021-10-10T23:49:44Z</dcterms:created>
  <dcterms:modified xsi:type="dcterms:W3CDTF">2021-10-10T23:49:44Z</dcterms:modified>
</cp:coreProperties>
</file>