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nk and ng ending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blank    </w:t>
      </w:r>
      <w:r>
        <w:t xml:space="preserve">   bonk    </w:t>
      </w:r>
      <w:r>
        <w:t xml:space="preserve">   brink    </w:t>
      </w:r>
      <w:r>
        <w:t xml:space="preserve">   bunk    </w:t>
      </w:r>
      <w:r>
        <w:t xml:space="preserve">   chunk    </w:t>
      </w:r>
      <w:r>
        <w:t xml:space="preserve">   dunk    </w:t>
      </w:r>
      <w:r>
        <w:t xml:space="preserve">   fang    </w:t>
      </w:r>
      <w:r>
        <w:t xml:space="preserve">   hamstring    </w:t>
      </w:r>
      <w:r>
        <w:t xml:space="preserve">   mustang    </w:t>
      </w:r>
      <w:r>
        <w:t xml:space="preserve">   ring    </w:t>
      </w:r>
      <w:r>
        <w:t xml:space="preserve">   sank    </w:t>
      </w:r>
      <w:r>
        <w:t xml:space="preserve">   shrink    </w:t>
      </w:r>
      <w:r>
        <w:t xml:space="preserve">   slink    </w:t>
      </w:r>
      <w:r>
        <w:t xml:space="preserve">   strong    </w:t>
      </w:r>
      <w:r>
        <w:t xml:space="preserve">   stung    </w:t>
      </w:r>
      <w:r>
        <w:t xml:space="preserve">   swung    </w:t>
      </w:r>
      <w:r>
        <w:t xml:space="preserve">   tank    </w:t>
      </w:r>
      <w:r>
        <w:t xml:space="preserve">   throng    </w:t>
      </w:r>
      <w:r>
        <w:t xml:space="preserve">   twang    </w:t>
      </w:r>
      <w:r>
        <w:t xml:space="preserve">   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nk and ng ending words</dc:title>
  <dcterms:created xsi:type="dcterms:W3CDTF">2021-10-11T13:24:06Z</dcterms:created>
  <dcterms:modified xsi:type="dcterms:W3CDTF">2021-10-11T13:24:06Z</dcterms:modified>
</cp:coreProperties>
</file>