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nk and 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want when you are thirsty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skate on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should do before you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game you play with paddles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sound a goose or a car horn makes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it is not right, it is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music class, we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it is not short, it is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an arm, a bird has a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nk and ng words</dc:title>
  <dcterms:created xsi:type="dcterms:W3CDTF">2021-10-11T13:23:10Z</dcterms:created>
  <dcterms:modified xsi:type="dcterms:W3CDTF">2021-10-11T13:23:10Z</dcterms:modified>
</cp:coreProperties>
</file>