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nk, 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smaller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water meets the land on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chord used to tie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playground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of two things bumping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that a king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 and open your eyes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stem of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nk, ng</dc:title>
  <dcterms:created xsi:type="dcterms:W3CDTF">2021-10-11T13:22:54Z</dcterms:created>
  <dcterms:modified xsi:type="dcterms:W3CDTF">2021-10-11T13:22:54Z</dcterms:modified>
</cp:coreProperties>
</file>