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nk woorde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bank    </w:t>
      </w:r>
      <w:r>
        <w:t xml:space="preserve">   blink    </w:t>
      </w:r>
      <w:r>
        <w:t xml:space="preserve">   dink    </w:t>
      </w:r>
      <w:r>
        <w:t xml:space="preserve">   drink    </w:t>
      </w:r>
      <w:r>
        <w:t xml:space="preserve">   jonk    </w:t>
      </w:r>
      <w:r>
        <w:t xml:space="preserve">   klank    </w:t>
      </w:r>
      <w:r>
        <w:t xml:space="preserve">   koeldrank    </w:t>
      </w:r>
      <w:r>
        <w:t xml:space="preserve">   lank    </w:t>
      </w:r>
      <w:r>
        <w:t xml:space="preserve">   links    </w:t>
      </w:r>
      <w:r>
        <w:t xml:space="preserve">   mank    </w:t>
      </w:r>
      <w:r>
        <w:t xml:space="preserve">   pronk    </w:t>
      </w:r>
      <w:r>
        <w:t xml:space="preserve">   sink    </w:t>
      </w:r>
      <w:r>
        <w:t xml:space="preserve">   skink    </w:t>
      </w:r>
      <w:r>
        <w:t xml:space="preserve">   stink    </w:t>
      </w:r>
      <w:r>
        <w:t xml:space="preserve">   vink    </w:t>
      </w:r>
      <w:r>
        <w:t xml:space="preserve">   vonk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nk woorde</dc:title>
  <dcterms:created xsi:type="dcterms:W3CDTF">2021-10-11T13:24:29Z</dcterms:created>
  <dcterms:modified xsi:type="dcterms:W3CDTF">2021-10-11T13:24:29Z</dcterms:modified>
</cp:coreProperties>
</file>