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"nk"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ankle    </w:t>
      </w:r>
      <w:r>
        <w:t xml:space="preserve">   bonkers    </w:t>
      </w:r>
      <w:r>
        <w:t xml:space="preserve">   bunker    </w:t>
      </w:r>
      <w:r>
        <w:t xml:space="preserve">   chunk    </w:t>
      </w:r>
      <w:r>
        <w:t xml:space="preserve">   conkers    </w:t>
      </w:r>
      <w:r>
        <w:t xml:space="preserve">   donkey    </w:t>
      </w:r>
      <w:r>
        <w:t xml:space="preserve">   drunk    </w:t>
      </w:r>
      <w:r>
        <w:t xml:space="preserve">   dunk    </w:t>
      </w:r>
      <w:r>
        <w:t xml:space="preserve">   hanky    </w:t>
      </w:r>
      <w:r>
        <w:t xml:space="preserve">   junk-yard    </w:t>
      </w:r>
      <w:r>
        <w:t xml:space="preserve">   monkey    </w:t>
      </w:r>
      <w:r>
        <w:t xml:space="preserve">   shrank    </w:t>
      </w:r>
      <w:r>
        <w:t xml:space="preserve">   shrink    </w:t>
      </w:r>
      <w:r>
        <w:t xml:space="preserve">   tanker    </w:t>
      </w:r>
      <w:r>
        <w:t xml:space="preserve">   thank-you    </w:t>
      </w:r>
      <w:r>
        <w:t xml:space="preserve">   think    </w:t>
      </w:r>
      <w:r>
        <w:t xml:space="preserve">   wink    </w:t>
      </w:r>
      <w:r>
        <w:t xml:space="preserve">   wonky    </w:t>
      </w:r>
      <w:r>
        <w:t xml:space="preserve">   wrinkle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"nk" words</dc:title>
  <dcterms:created xsi:type="dcterms:W3CDTF">2021-10-10T23:51:04Z</dcterms:created>
  <dcterms:modified xsi:type="dcterms:W3CDTF">2021-10-10T23:51:04Z</dcterms:modified>
</cp:coreProperties>
</file>