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Catorce    </w:t>
      </w:r>
      <w:r>
        <w:t xml:space="preserve">   Cien    </w:t>
      </w:r>
      <w:r>
        <w:t xml:space="preserve">   Cincinnati y seis    </w:t>
      </w:r>
      <w:r>
        <w:t xml:space="preserve">   cincuenta    </w:t>
      </w:r>
      <w:r>
        <w:t xml:space="preserve">   cuarenta    </w:t>
      </w:r>
      <w:r>
        <w:t xml:space="preserve">   Currents y tres    </w:t>
      </w:r>
      <w:r>
        <w:t xml:space="preserve">   Diaz    </w:t>
      </w:r>
      <w:r>
        <w:t xml:space="preserve">   Diesiocho    </w:t>
      </w:r>
      <w:r>
        <w:t xml:space="preserve">   Doce    </w:t>
      </w:r>
      <w:r>
        <w:t xml:space="preserve">   noventa    </w:t>
      </w:r>
      <w:r>
        <w:t xml:space="preserve">   Noventa y cuatro    </w:t>
      </w:r>
      <w:r>
        <w:t xml:space="preserve">   ochenta    </w:t>
      </w:r>
      <w:r>
        <w:t xml:space="preserve">   Ochenta y dos    </w:t>
      </w:r>
      <w:r>
        <w:t xml:space="preserve">   Once    </w:t>
      </w:r>
      <w:r>
        <w:t xml:space="preserve">   Quince    </w:t>
      </w:r>
      <w:r>
        <w:t xml:space="preserve">   sesenta    </w:t>
      </w:r>
      <w:r>
        <w:t xml:space="preserve">   Sesenta y cinco    </w:t>
      </w:r>
      <w:r>
        <w:t xml:space="preserve">   setenta    </w:t>
      </w:r>
      <w:r>
        <w:t xml:space="preserve">   Setenta y siete    </w:t>
      </w:r>
      <w:r>
        <w:t xml:space="preserve">   Trece    </w:t>
      </w:r>
      <w:r>
        <w:t xml:space="preserve">   Treinta    </w:t>
      </w:r>
      <w:r>
        <w:t xml:space="preserve">   Treinta y uno    </w:t>
      </w:r>
      <w:r>
        <w:t xml:space="preserve">   Veinte    </w:t>
      </w:r>
      <w:r>
        <w:t xml:space="preserve">   Veintinueve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</dc:title>
  <dcterms:created xsi:type="dcterms:W3CDTF">2021-10-11T13:30:52Z</dcterms:created>
  <dcterms:modified xsi:type="dcterms:W3CDTF">2021-10-11T13:30:52Z</dcterms:modified>
</cp:coreProperties>
</file>