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números ordinales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quincuagesimo cuarto    </w:t>
      </w:r>
      <w:r>
        <w:t xml:space="preserve">   cuadragesimo    </w:t>
      </w:r>
      <w:r>
        <w:t xml:space="preserve">   trigesimo noveno    </w:t>
      </w:r>
      <w:r>
        <w:t xml:space="preserve">   trigesimo segundo    </w:t>
      </w:r>
      <w:r>
        <w:t xml:space="preserve">   vigesimo    </w:t>
      </w:r>
      <w:r>
        <w:t xml:space="preserve">   decimo    </w:t>
      </w:r>
      <w:r>
        <w:t xml:space="preserve">   noveno    </w:t>
      </w:r>
      <w:r>
        <w:t xml:space="preserve">   octavo    </w:t>
      </w:r>
      <w:r>
        <w:t xml:space="preserve">   septimo    </w:t>
      </w:r>
      <w:r>
        <w:t xml:space="preserve">   sexto    </w:t>
      </w:r>
      <w:r>
        <w:t xml:space="preserve">   quinto    </w:t>
      </w:r>
      <w:r>
        <w:t xml:space="preserve">   cuarto    </w:t>
      </w:r>
      <w:r>
        <w:t xml:space="preserve">   tercero    </w:t>
      </w:r>
      <w:r>
        <w:t xml:space="preserve">   segundo    </w:t>
      </w:r>
      <w:r>
        <w:t xml:space="preserve">   primero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números ordinales</dc:title>
  <dcterms:created xsi:type="dcterms:W3CDTF">2021-10-11T13:31:47Z</dcterms:created>
  <dcterms:modified xsi:type="dcterms:W3CDTF">2021-10-11T13:31:47Z</dcterms:modified>
</cp:coreProperties>
</file>