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números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catorce    </w:t>
      </w:r>
      <w:r>
        <w:t xml:space="preserve">   cinco    </w:t>
      </w:r>
      <w:r>
        <w:t xml:space="preserve">   cuatro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dieciséis    </w:t>
      </w:r>
      <w:r>
        <w:t xml:space="preserve">   diez    </w:t>
      </w:r>
      <w:r>
        <w:t xml:space="preserve">   doce    </w:t>
      </w:r>
      <w:r>
        <w:t xml:space="preserve">   dos    </w:t>
      </w:r>
      <w:r>
        <w:t xml:space="preserve">   nueve    </w:t>
      </w:r>
      <w:r>
        <w:t xml:space="preserve">   ocho    </w:t>
      </w:r>
      <w:r>
        <w:t xml:space="preserve">   once    </w:t>
      </w:r>
      <w:r>
        <w:t xml:space="preserve">   quince    </w:t>
      </w:r>
      <w:r>
        <w:t xml:space="preserve">   seis    </w:t>
      </w:r>
      <w:r>
        <w:t xml:space="preserve">   siete    </w:t>
      </w:r>
      <w:r>
        <w:t xml:space="preserve">   trece    </w:t>
      </w:r>
      <w:r>
        <w:t xml:space="preserve">   treinta    </w:t>
      </w:r>
      <w:r>
        <w:t xml:space="preserve">   treinta y uno    </w:t>
      </w:r>
      <w:r>
        <w:t xml:space="preserve">   tres    </w:t>
      </w:r>
      <w:r>
        <w:t xml:space="preserve">   uno    </w:t>
      </w:r>
      <w:r>
        <w:t xml:space="preserve">   veintcuatro    </w:t>
      </w:r>
      <w:r>
        <w:t xml:space="preserve">   veinte    </w:t>
      </w:r>
      <w:r>
        <w:t xml:space="preserve">   veinticinco    </w:t>
      </w:r>
      <w:r>
        <w:t xml:space="preserve">   veintidós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veintiséis    </w:t>
      </w:r>
      <w:r>
        <w:t xml:space="preserve">   veintitrés    </w:t>
      </w:r>
      <w:r>
        <w:t xml:space="preserve">   veintiuno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word search</dc:title>
  <dcterms:created xsi:type="dcterms:W3CDTF">2021-10-11T13:32:05Z</dcterms:created>
  <dcterms:modified xsi:type="dcterms:W3CDTF">2021-10-11T13:32:05Z</dcterms:modified>
</cp:coreProperties>
</file>