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French philosopher said, "I think, therefore I am"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Bertie Wooster's butler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of the Seven Dwarfs wore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Dewey Decimal system is used to categorise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Michael Jackson's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Parliament and storytelling are collective nouns for which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won the hurling All-Ireland in 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Tallinn is the capital of which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element in the periodic table is represented by the initials 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surname of the singer Rihanna born February 20, 1988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Book of Kells was written in what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what television show would you find The Woolpack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wrote The Hunger Games books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country where you would find the Cresta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Hillary Clinton's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only footballer to have played for Liverpool, Everton, Manchester City and Manchester United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famous playwright was quoted as saying “Be yourself; everyone else is already taken”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Pompeii was an ancient Roman town-city near which modern-day Italian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theme song from The Deer Hunter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which US State was Donald Trump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second smallest county in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name of the rescue ship that picked up Titanic survivors following the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word goes before vest, beans and quartet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capital of The Bahamas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1</dc:title>
  <dcterms:created xsi:type="dcterms:W3CDTF">2021-10-11T13:23:58Z</dcterms:created>
  <dcterms:modified xsi:type="dcterms:W3CDTF">2021-10-11T13:23:58Z</dcterms:modified>
</cp:coreProperties>
</file>